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2-3004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«ПКО «Айсберг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Вишняковой Зинаиде Алексеевне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«ПКО «Айсберг» к Вишняковой Зинаиде Алексеевне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Вишняковой Зинаиды Алексеевны, </w:t>
      </w:r>
      <w:r>
        <w:rPr>
          <w:rStyle w:val="cat-PassportDatagrp-1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«ПКО «Айсберг»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7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убытки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 кредитному договору от 03.04.2013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91211464830 в сумме 42 126 рублей 53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46 126 (сорок шесть тысяч сто двадцать шесть) рублей 53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</w:t>
      </w:r>
      <w:r>
        <w:rPr>
          <w:rFonts w:ascii="Times New Roman" w:eastAsia="Times New Roman" w:hAnsi="Times New Roman" w:cs="Times New Roman"/>
          <w:sz w:val="18"/>
          <w:szCs w:val="18"/>
        </w:rPr>
        <w:t>вой судья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2-3004</w:t>
      </w:r>
      <w:r>
        <w:rPr>
          <w:rFonts w:ascii="Times New Roman" w:eastAsia="Times New Roman" w:hAnsi="Times New Roman" w:cs="Times New Roman"/>
          <w:sz w:val="18"/>
          <w:szCs w:val="18"/>
        </w:rPr>
        <w:t>-2602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PhoneNumbergrp-17rplc-15">
    <w:name w:val="cat-PhoneNumber grp-1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